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 Over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hibernation    </w:t>
      </w:r>
      <w:r>
        <w:t xml:space="preserve">   sustainability    </w:t>
      </w:r>
      <w:r>
        <w:t xml:space="preserve">   hormone    </w:t>
      </w:r>
      <w:r>
        <w:t xml:space="preserve">   habitat    </w:t>
      </w:r>
      <w:r>
        <w:t xml:space="preserve">   taxonomy    </w:t>
      </w:r>
      <w:r>
        <w:t xml:space="preserve">   taxis    </w:t>
      </w:r>
      <w:r>
        <w:t xml:space="preserve">   species    </w:t>
      </w:r>
      <w:r>
        <w:t xml:space="preserve">   population    </w:t>
      </w:r>
      <w:r>
        <w:t xml:space="preserve">   estivation    </w:t>
      </w:r>
      <w:r>
        <w:t xml:space="preserve">   evolution    </w:t>
      </w:r>
      <w:r>
        <w:t xml:space="preserve">   homeostasis    </w:t>
      </w:r>
      <w:r>
        <w:t xml:space="preserve">   tropism    </w:t>
      </w:r>
      <w:r>
        <w:t xml:space="preserve">   natural selection    </w:t>
      </w:r>
      <w:r>
        <w:t xml:space="preserve">   artificial selection    </w:t>
      </w:r>
      <w:r>
        <w:t xml:space="preserve">   dichotomous key    </w:t>
      </w:r>
      <w:r>
        <w:t xml:space="preserve">   variation    </w:t>
      </w:r>
      <w:r>
        <w:t xml:space="preserve">   response    </w:t>
      </w:r>
      <w:r>
        <w:t xml:space="preserve">   stimulus    </w:t>
      </w:r>
      <w:r>
        <w:t xml:space="preserve">   classification    </w:t>
      </w:r>
      <w:r>
        <w:t xml:space="preserve">   biodiversity    </w:t>
      </w:r>
      <w:r>
        <w:t xml:space="preserve">   behavior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Over Time</dc:title>
  <dcterms:created xsi:type="dcterms:W3CDTF">2021-10-11T03:13:07Z</dcterms:created>
  <dcterms:modified xsi:type="dcterms:W3CDTF">2021-10-11T03:13:07Z</dcterms:modified>
</cp:coreProperties>
</file>