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Mr. Whymper    </w:t>
      </w:r>
      <w:r>
        <w:t xml:space="preserve">   Mr. Pilkington    </w:t>
      </w:r>
      <w:r>
        <w:t xml:space="preserve">   clover    </w:t>
      </w:r>
      <w:r>
        <w:t xml:space="preserve">   Murial    </w:t>
      </w:r>
      <w:r>
        <w:t xml:space="preserve">   Moses    </w:t>
      </w:r>
      <w:r>
        <w:t xml:space="preserve">   Mollie    </w:t>
      </w:r>
      <w:r>
        <w:t xml:space="preserve">   Mr. Fredrick    </w:t>
      </w:r>
      <w:r>
        <w:t xml:space="preserve">   Humans    </w:t>
      </w:r>
      <w:r>
        <w:t xml:space="preserve">   Mr. Jones    </w:t>
      </w:r>
      <w:r>
        <w:t xml:space="preserve">   Benjamin    </w:t>
      </w:r>
      <w:r>
        <w:t xml:space="preserve">   Old Major    </w:t>
      </w:r>
      <w:r>
        <w:t xml:space="preserve">   Boxer    </w:t>
      </w:r>
      <w:r>
        <w:t xml:space="preserve">   Squealer    </w:t>
      </w:r>
      <w:r>
        <w:t xml:space="preserve">   Snowball    </w:t>
      </w:r>
      <w:r>
        <w:t xml:space="preserve">   Napoleon    </w:t>
      </w:r>
      <w:r>
        <w:t xml:space="preserve">   Animal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Treats</dc:title>
  <dcterms:created xsi:type="dcterms:W3CDTF">2021-10-11T03:14:42Z</dcterms:created>
  <dcterms:modified xsi:type="dcterms:W3CDTF">2021-10-11T03:14:42Z</dcterms:modified>
</cp:coreProperties>
</file>