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Feinstein    </w:t>
      </w:r>
      <w:r>
        <w:t xml:space="preserve">   Mystery    </w:t>
      </w:r>
      <w:r>
        <w:t xml:space="preserve">   Strikeout    </w:t>
      </w:r>
      <w:r>
        <w:t xml:space="preserve">   Ball Park    </w:t>
      </w:r>
      <w:r>
        <w:t xml:space="preserve">   Outfield    </w:t>
      </w:r>
      <w:r>
        <w:t xml:space="preserve">   Infield    </w:t>
      </w:r>
      <w:r>
        <w:t xml:space="preserve">   Homerun    </w:t>
      </w:r>
      <w:r>
        <w:t xml:space="preserve">   World Series    </w:t>
      </w:r>
      <w:r>
        <w:t xml:space="preserve">   Pitcher    </w:t>
      </w:r>
      <w:r>
        <w:t xml:space="preserve">   Journalist    </w:t>
      </w:r>
      <w:r>
        <w:t xml:space="preserve">   Fastball    </w:t>
      </w:r>
      <w:r>
        <w:t xml:space="preserve">   Dugout    </w:t>
      </w:r>
      <w:r>
        <w:t xml:space="preserve">   Reporter    </w:t>
      </w:r>
      <w:r>
        <w:t xml:space="preserve">   Nobert    </w:t>
      </w:r>
      <w:r>
        <w:t xml:space="preserve">   Nationals    </w:t>
      </w:r>
      <w:r>
        <w:t xml:space="preserve">   Red Socks    </w:t>
      </w:r>
      <w:r>
        <w:t xml:space="preserve">   Susan    </w:t>
      </w:r>
      <w:r>
        <w:t xml:space="preserve">   Stevie    </w:t>
      </w:r>
      <w:r>
        <w:t xml:space="preserve">   Baseball    </w:t>
      </w:r>
      <w:r>
        <w:t xml:space="preserve">   Change 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Up</dc:title>
  <dcterms:created xsi:type="dcterms:W3CDTF">2021-10-11T03:14:01Z</dcterms:created>
  <dcterms:modified xsi:type="dcterms:W3CDTF">2021-10-11T03:14:01Z</dcterms:modified>
</cp:coreProperties>
</file>