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RobertOwen    </w:t>
      </w:r>
      <w:r>
        <w:t xml:space="preserve">   Shakers    </w:t>
      </w:r>
      <w:r>
        <w:t xml:space="preserve">   Ann Lee    </w:t>
      </w:r>
      <w:r>
        <w:t xml:space="preserve">   JohnCocke    </w:t>
      </w:r>
      <w:r>
        <w:t xml:space="preserve">   JoesphFlourney    </w:t>
      </w:r>
      <w:r>
        <w:t xml:space="preserve">   JosiahQuincy    </w:t>
      </w:r>
      <w:r>
        <w:t xml:space="preserve">   socialism    </w:t>
      </w:r>
      <w:r>
        <w:t xml:space="preserve">   second great awakening    </w:t>
      </w:r>
      <w:r>
        <w:t xml:space="preserve">   prohibition    </w:t>
      </w:r>
      <w:r>
        <w:t xml:space="preserve">   temperancemovement    </w:t>
      </w:r>
      <w:r>
        <w:t xml:space="preserve">   HouseofRefuge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</dc:title>
  <dcterms:created xsi:type="dcterms:W3CDTF">2021-10-11T03:13:06Z</dcterms:created>
  <dcterms:modified xsi:type="dcterms:W3CDTF">2021-10-11T03:13:06Z</dcterms:modified>
</cp:coreProperties>
</file>