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Change of State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volume    </w:t>
      </w:r>
      <w:r>
        <w:t xml:space="preserve">   shape    </w:t>
      </w:r>
      <w:r>
        <w:t xml:space="preserve">   particles    </w:t>
      </w:r>
      <w:r>
        <w:t xml:space="preserve">   vaperization    </w:t>
      </w:r>
      <w:r>
        <w:t xml:space="preserve">   condensation    </w:t>
      </w:r>
      <w:r>
        <w:t xml:space="preserve">   melting    </w:t>
      </w:r>
      <w:r>
        <w:t xml:space="preserve">   freezing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of State</dc:title>
  <dcterms:created xsi:type="dcterms:W3CDTF">2021-10-11T03:13:22Z</dcterms:created>
  <dcterms:modified xsi:type="dcterms:W3CDTF">2021-10-11T03:13:22Z</dcterms:modified>
</cp:coreProperties>
</file>