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 on the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 that became very popular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popular silent film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inventor of the Model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Americans used their new cars and leisure time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that wore short skirts, bobbed their hair, and listened to jazz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rapid manufacture of large numbers of identical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agreement that arranged US loans to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novelist explored the reality of the American dream of wealth, success, and emotional fulfillment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woman to swim the English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flood of new, affordable goods became available to the public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of rising stock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flew across the Atlantic Ocean in his plane, Spirit of St. 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leading sports hero and baseball home-run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wild, loose-limbed dance that swept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workers and machines in a factory by which a succession of identical items is progressively assembled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sold illegal alcohol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movie with sound synchronized to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reliable car the average American could afford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banning of alcohol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growth of _______ changed leisure patterns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on the 1920's</dc:title>
  <dcterms:created xsi:type="dcterms:W3CDTF">2021-10-11T03:13:47Z</dcterms:created>
  <dcterms:modified xsi:type="dcterms:W3CDTF">2021-10-11T03:13:47Z</dcterms:modified>
</cp:coreProperties>
</file>