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the verbs into their past tense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the verbs into their past tense verb</dc:title>
  <dcterms:created xsi:type="dcterms:W3CDTF">2021-10-11T03:14:47Z</dcterms:created>
  <dcterms:modified xsi:type="dcterms:W3CDTF">2021-10-11T03:14:47Z</dcterms:modified>
</cp:coreProperties>
</file>