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Change the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Scale    </w:t>
      </w:r>
      <w:r>
        <w:t xml:space="preserve">   Astrophysics    </w:t>
      </w:r>
      <w:r>
        <w:t xml:space="preserve">   Astronomy    </w:t>
      </w:r>
      <w:r>
        <w:t xml:space="preserve">   Biochemistry    </w:t>
      </w:r>
      <w:r>
        <w:t xml:space="preserve">   Biology    </w:t>
      </w:r>
      <w:r>
        <w:t xml:space="preserve">   Chemistry    </w:t>
      </w:r>
      <w:r>
        <w:t xml:space="preserve">   Chemical    </w:t>
      </w:r>
      <w:r>
        <w:t xml:space="preserve">   Earth    </w:t>
      </w:r>
      <w:r>
        <w:t xml:space="preserve">   Electricity    </w:t>
      </w:r>
      <w:r>
        <w:t xml:space="preserve">   Energy    </w:t>
      </w:r>
      <w:r>
        <w:t xml:space="preserve">   Engineering    </w:t>
      </w:r>
      <w:r>
        <w:t xml:space="preserve">   Fire    </w:t>
      </w:r>
      <w:r>
        <w:t xml:space="preserve">   Fossil    </w:t>
      </w:r>
      <w:r>
        <w:t xml:space="preserve">   Gravity    </w:t>
      </w:r>
      <w:r>
        <w:t xml:space="preserve">   Heat    </w:t>
      </w:r>
      <w:r>
        <w:t xml:space="preserve">   Hypothesis    </w:t>
      </w:r>
      <w:r>
        <w:t xml:space="preserve">   Measurement    </w:t>
      </w:r>
      <w:r>
        <w:t xml:space="preserve">   Method    </w:t>
      </w:r>
      <w:r>
        <w:t xml:space="preserve">   Microbiology    </w:t>
      </w:r>
      <w:r>
        <w:t xml:space="preserve">   Mineral    </w:t>
      </w:r>
      <w:r>
        <w:t xml:space="preserve">   NASA    </w:t>
      </w:r>
      <w:r>
        <w:t xml:space="preserve">   Observation    </w:t>
      </w:r>
      <w:r>
        <w:t xml:space="preserve">   Physics    </w:t>
      </w:r>
      <w:r>
        <w:t xml:space="preserve">   Radiation    </w:t>
      </w:r>
      <w:r>
        <w:t xml:space="preserve">   Science    </w:t>
      </w:r>
      <w:r>
        <w:t xml:space="preserve">   Telescope    </w:t>
      </w:r>
      <w:r>
        <w:t xml:space="preserve">   Theory    </w:t>
      </w:r>
      <w:r>
        <w:t xml:space="preserve">   Universe    </w:t>
      </w:r>
      <w:r>
        <w:t xml:space="preserve">   Water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the word </dc:title>
  <dcterms:created xsi:type="dcterms:W3CDTF">2021-10-11T03:13:31Z</dcterms:created>
  <dcterms:modified xsi:type="dcterms:W3CDTF">2021-10-11T03:13:31Z</dcterms:modified>
</cp:coreProperties>
</file>