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Changed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Sabbath    </w:t>
      </w:r>
      <w:r>
        <w:t xml:space="preserve">   Walked    </w:t>
      </w:r>
      <w:r>
        <w:t xml:space="preserve">   Healed    </w:t>
      </w:r>
      <w:r>
        <w:t xml:space="preserve">   Well    </w:t>
      </w:r>
      <w:r>
        <w:t xml:space="preserve">   Excuses    </w:t>
      </w:r>
      <w:r>
        <w:t xml:space="preserve">   Cured    </w:t>
      </w:r>
      <w:r>
        <w:t xml:space="preserve">   Bethesda    </w:t>
      </w:r>
      <w:r>
        <w:t xml:space="preserve">   Pool    </w:t>
      </w:r>
      <w:r>
        <w:t xml:space="preserve">   Sickness    </w:t>
      </w:r>
      <w:r>
        <w:t xml:space="preserve">   Mat    </w:t>
      </w:r>
      <w:r>
        <w:t xml:space="preserve">   Changed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Changed Person</dc:title>
  <dcterms:created xsi:type="dcterms:W3CDTF">2021-10-11T03:14:06Z</dcterms:created>
  <dcterms:modified xsi:type="dcterms:W3CDTF">2021-10-11T03:14:06Z</dcterms:modified>
</cp:coreProperties>
</file>