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Changement Climatique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Glace    </w:t>
      </w:r>
      <w:r>
        <w:t xml:space="preserve">   Méthane    </w:t>
      </w:r>
      <w:r>
        <w:t xml:space="preserve">   Nitrosamines    </w:t>
      </w:r>
      <w:r>
        <w:t xml:space="preserve">   Smog    </w:t>
      </w:r>
      <w:r>
        <w:t xml:space="preserve">   Sale    </w:t>
      </w:r>
      <w:r>
        <w:t xml:space="preserve">   Air    </w:t>
      </w:r>
      <w:r>
        <w:t xml:space="preserve">   Ciel    </w:t>
      </w:r>
      <w:r>
        <w:t xml:space="preserve">   Protestation    </w:t>
      </w:r>
      <w:r>
        <w:t xml:space="preserve">   Prévention    </w:t>
      </w:r>
      <w:r>
        <w:t xml:space="preserve">   Eau    </w:t>
      </w:r>
      <w:r>
        <w:t xml:space="preserve">   Catastrophe    </w:t>
      </w:r>
      <w:r>
        <w:t xml:space="preserve">   Sec    </w:t>
      </w:r>
      <w:r>
        <w:t xml:space="preserve">   Contamination    </w:t>
      </w:r>
      <w:r>
        <w:t xml:space="preserve">   Nourriture    </w:t>
      </w:r>
      <w:r>
        <w:t xml:space="preserve">   Océan    </w:t>
      </w:r>
      <w:r>
        <w:t xml:space="preserve">   Chimique    </w:t>
      </w:r>
      <w:r>
        <w:t xml:space="preserve">   Information    </w:t>
      </w:r>
      <w:r>
        <w:t xml:space="preserve">   Temps    </w:t>
      </w:r>
      <w:r>
        <w:t xml:space="preserve">   Observations    </w:t>
      </w:r>
      <w:r>
        <w:t xml:space="preserve">   Statistiques    </w:t>
      </w:r>
      <w:r>
        <w:t xml:space="preserve">   Ozone    </w:t>
      </w:r>
      <w:r>
        <w:t xml:space="preserve">   Atmosphère    </w:t>
      </w:r>
      <w:r>
        <w:t xml:space="preserve">   Extrême    </w:t>
      </w:r>
      <w:r>
        <w:t xml:space="preserve">   Refroidissement    </w:t>
      </w:r>
      <w:r>
        <w:t xml:space="preserve">   Chauffage    </w:t>
      </w:r>
      <w:r>
        <w:t xml:space="preserve">   Long    </w:t>
      </w:r>
      <w:r>
        <w:t xml:space="preserve">   Influence    </w:t>
      </w:r>
      <w:r>
        <w:t xml:space="preserve">   Conditions    </w:t>
      </w:r>
      <w:r>
        <w:t xml:space="preserve">   Dommage    </w:t>
      </w:r>
      <w:r>
        <w:t xml:space="preserve">   Greta Thunberg    </w:t>
      </w:r>
      <w:r>
        <w:t xml:space="preserve">   Déchets    </w:t>
      </w:r>
      <w:r>
        <w:t xml:space="preserve">   Pollution    </w:t>
      </w:r>
      <w:r>
        <w:t xml:space="preserve">   Gaz    </w:t>
      </w:r>
      <w:r>
        <w:t xml:space="preserve">   Charbon    </w:t>
      </w:r>
      <w:r>
        <w:t xml:space="preserve">   Camions    </w:t>
      </w:r>
      <w:r>
        <w:t xml:space="preserve">   Voitures    </w:t>
      </w:r>
      <w:r>
        <w:t xml:space="preserve">   Mondiale    </w:t>
      </w:r>
      <w:r>
        <w:t xml:space="preserve">   Precipitation    </w:t>
      </w:r>
      <w:r>
        <w:t xml:space="preserve">   Climat    </w:t>
      </w:r>
      <w:r>
        <w:t xml:space="preserve">   Danger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Changement Climatique </dc:title>
  <dcterms:created xsi:type="dcterms:W3CDTF">2021-10-11T03:14:32Z</dcterms:created>
  <dcterms:modified xsi:type="dcterms:W3CDTF">2021-10-11T03:14:32Z</dcterms:modified>
</cp:coreProperties>
</file>