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Changement Climatique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Norvege    </w:t>
      </w:r>
      <w:r>
        <w:t xml:space="preserve">   recycle    </w:t>
      </w:r>
      <w:r>
        <w:t xml:space="preserve">   urbanisation    </w:t>
      </w:r>
      <w:r>
        <w:t xml:space="preserve">   dechets    </w:t>
      </w:r>
      <w:r>
        <w:t xml:space="preserve">   adaption    </w:t>
      </w:r>
      <w:r>
        <w:t xml:space="preserve">   greta thunberg    </w:t>
      </w:r>
      <w:r>
        <w:t xml:space="preserve">   futur    </w:t>
      </w:r>
      <w:r>
        <w:t xml:space="preserve">   gaz    </w:t>
      </w:r>
      <w:r>
        <w:t xml:space="preserve">   soleil    </w:t>
      </w:r>
      <w:r>
        <w:t xml:space="preserve">   defrostation    </w:t>
      </w:r>
      <w:r>
        <w:t xml:space="preserve">   agriculture    </w:t>
      </w:r>
      <w:r>
        <w:t xml:space="preserve">   transports    </w:t>
      </w:r>
      <w:r>
        <w:t xml:space="preserve">   habitations    </w:t>
      </w:r>
      <w:r>
        <w:t xml:space="preserve">   chaleur    </w:t>
      </w:r>
      <w:r>
        <w:t xml:space="preserve">   atmosphere    </w:t>
      </w:r>
      <w:r>
        <w:t xml:space="preserve">   rechauffement    </w:t>
      </w:r>
      <w:r>
        <w:t xml:space="preserve">   mer    </w:t>
      </w:r>
      <w:r>
        <w:t xml:space="preserve">   energie    </w:t>
      </w:r>
      <w:r>
        <w:t xml:space="preserve">   dioxide carbon    </w:t>
      </w:r>
      <w:r>
        <w:t xml:space="preserve">   temperature    </w:t>
      </w:r>
      <w:r>
        <w:t xml:space="preserve">   batterie    </w:t>
      </w:r>
      <w:r>
        <w:t xml:space="preserve">   voiture electrique    </w:t>
      </w:r>
      <w:r>
        <w:t xml:space="preserve">   technologie    </w:t>
      </w:r>
      <w:r>
        <w:t xml:space="preserve">   plastique    </w:t>
      </w:r>
      <w:r>
        <w:t xml:space="preserve">   environnement    </w:t>
      </w:r>
      <w:r>
        <w:t xml:space="preserve">   electricite    </w:t>
      </w:r>
      <w:r>
        <w:t xml:space="preserve">   generation    </w:t>
      </w:r>
      <w:r>
        <w:t xml:space="preserve">   Nature    </w:t>
      </w:r>
      <w:r>
        <w:t xml:space="preserve">   Changement Climatique    </w:t>
      </w:r>
      <w:r>
        <w:t xml:space="preserve">   Terre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Climatique</dc:title>
  <dcterms:created xsi:type="dcterms:W3CDTF">2021-10-11T03:14:35Z</dcterms:created>
  <dcterms:modified xsi:type="dcterms:W3CDTF">2021-10-11T03:14:35Z</dcterms:modified>
</cp:coreProperties>
</file>