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Changes Brought By the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DEATH    </w:t>
      </w:r>
      <w:r>
        <w:t xml:space="preserve">   CLARA BARTON    </w:t>
      </w:r>
      <w:r>
        <w:t xml:space="preserve">   SUSAN COOK    </w:t>
      </w:r>
      <w:r>
        <w:t xml:space="preserve">   BATTLE FIELD    </w:t>
      </w:r>
      <w:r>
        <w:t xml:space="preserve">   WOMAN    </w:t>
      </w:r>
      <w:r>
        <w:t xml:space="preserve">   proclamation    </w:t>
      </w:r>
      <w:r>
        <w:t xml:space="preserve">   emancipation    </w:t>
      </w:r>
      <w:r>
        <w:t xml:space="preserve">   TROOPS    </w:t>
      </w:r>
      <w:r>
        <w:t xml:space="preserve">   BLACKS    </w:t>
      </w:r>
      <w:r>
        <w:t xml:space="preserve">   WHITES    </w:t>
      </w:r>
      <w:r>
        <w:t xml:space="preserve">   FIGHTS    </w:t>
      </w:r>
      <w:r>
        <w:t xml:space="preserve">   WOUNDED    </w:t>
      </w:r>
      <w:r>
        <w:t xml:space="preserve">   NORTH    </w:t>
      </w:r>
      <w:r>
        <w:t xml:space="preserve">   SICK    </w:t>
      </w:r>
      <w:r>
        <w:t xml:space="preserve">   SOUTH    </w:t>
      </w:r>
      <w:r>
        <w:t xml:space="preserve">   CONFEDERACY    </w:t>
      </w:r>
      <w:r>
        <w:t xml:space="preserve">   GOVERNMENT    </w:t>
      </w:r>
      <w:r>
        <w:t xml:space="preserve">   UNION    </w:t>
      </w:r>
      <w:r>
        <w:t xml:space="preserve">   CONGRESS    </w:t>
      </w:r>
      <w:r>
        <w:t xml:space="preserve">   WAR    </w:t>
      </w:r>
      <w:r>
        <w:t xml:space="preserve">   CIVIL    </w:t>
      </w:r>
      <w:r>
        <w:t xml:space="preserve">   PREJUDICE    </w:t>
      </w:r>
      <w:r>
        <w:t xml:space="preserve">   AFRICAN AMERICAN    </w:t>
      </w:r>
      <w:r>
        <w:t xml:space="preserve">   CHANGES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Brought By the War Word Search</dc:title>
  <dcterms:created xsi:type="dcterms:W3CDTF">2021-10-11T03:14:08Z</dcterms:created>
  <dcterms:modified xsi:type="dcterms:W3CDTF">2021-10-11T03:14:08Z</dcterms:modified>
</cp:coreProperties>
</file>