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Changes for the Colonies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Taxes on British and __________ citizens rose, but they were still lower for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Sugar Act severely effected the 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formed the Sons of Liberty &amp; the Daughters of Liberty, organized groups to _________ the 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Colonies were angry about having merchants ______ of the tea trade, others were angry about how Britain was taking away free enterprise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Protests of these acts ________ the colonies, causing a leader to rise up in each colony, helping to spur opposition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man ignored the proclamation, and lived as a wilder building cabins in the woods west of the line, hiding from British troops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claimed land west of the imaginary line had to _______ their claims to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Parliament repealed the Stamp Act in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Britain permitted their officers to use _____ of assistance to check cargo for smuggled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Navigation and Trade Acts, Britain restricted trade to only her and her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Britain was in debt from the recent war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Quartering Act also required colonists to provide British soldiers with firewood, salt,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Colonists were not allowed to settle _______ of the imaginary line along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Crowds were insulting, throwing objects at British soldiers, growing larger and rowdier, to the point where the British fired, and _____ men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Act placed a tax on; legal documents, wills, diplomas, marriage papers, newspapers, almanacs, playing cards, dice,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Colonists would boycott the tea, due to the tax, causing it to pile up in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Colonists were ________ about having to give up their land to the proclamation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Colonists boycotted British tea- they either made their own or had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Extra British troops were sent to the colonies to enforce the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These Acts placed a tax on glass, paper, paint, lead, tea, etc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Act placed a tax on molasses, but it was lower than the tax on it before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company would ______ the tea directly to the colonists so it would not have to go through the merchants at such a high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Colonists had to ____ for everything with their own money, Britain did not help to cover any expenses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Many __________ the proclamation and chose to go west of the line, anyways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British merchants _________ goods, as long as they were able to hide them from writs of assistance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Men disguised as Indians raided the Boston Harbor and dumped 342 chests of tea overboard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the _________&amp;__________ War, the colonists started to settle in the Ohio 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the troops ran out of space in the buildings, then they would have to be housed in large _______ areas, living in tents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Townshend Acts were _______ after the man who proposed the tax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Boston Tea Party had cost Britain _______ of dollars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Occurred on March 5, 1770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Proclamation of _____ created and imaginary line along the crest of the Appalachian Mountains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Stamp Act taxes had been used in Britain and other __________ before, just never the colonies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Townshend Acts were __________ on the same day the Boston Massacre occurred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Colonists protested the Stamp Act by throwing rocks, __________ and feathering, and destroying houses of people who collected the tax, also screaming a rant, creating petitions, boycotting British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As a result of the boycott, trade fell 14%, and merchants almost went out of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silversmith created the now famous engraving of the "Bloody Massacre"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Quartering Act of 1765 required colonists to house British ________ in barracks, stables, taverns, empty buildings,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special stamp was required on each item as 'proof of ____'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___________________ Trading Company supplied the colonies with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colonists were outraged that their government wouldn't pay them back, and they were losing money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The tax on _____ was kept, even after the Acts were repealed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for the Colonies</dc:title>
  <dcterms:created xsi:type="dcterms:W3CDTF">2021-10-11T03:14:03Z</dcterms:created>
  <dcterms:modified xsi:type="dcterms:W3CDTF">2021-10-11T03:14:03Z</dcterms:modified>
</cp:coreProperties>
</file>