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Changes in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Treaty of this city was the first of a pact known as the unequal treaties.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1895, Japan forced China to recognize this country's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Empress dowager who established herself as ruler of the end of the Qing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this reform lasted to reinterpret the Confucian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1885, France incorporated it into its colonial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Scholar that sparked conflict between Emperor Guangxu and his aunt.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Resulting to this form of government to solve social and economic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Village schoolteacher that called for the destruction of the Qing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Chinese dynasty ruling during industrialization.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Slower than European development, but generally increased quality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Links the Yangzi and Yellow river valleys.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gunboat that led the fleet up the Yangzi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Two-year old appointed to the imperial throne when the Emperor dowager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1895, Japan ceded this island from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1759 emperor Qianlong restricted European commercial presence at this waterfront.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Events caused by increasing poverty and discontent of the Chinese peasantry.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five ports opened by the British in 1842.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Rebels that attempted to rid China of "foreign devils" by rampaging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1838 Qing emperor that attempted to halt opium throughout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1886, Great Britain detached it from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Leading scholar in attempting to reform China into a modern industrial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Leading Confucian scholar sent to Guangzhou to end Chinese imports of opium.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Reestablishment of this society attempted to blend Chinese culture with European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Nanjing becomes the capital of this kingdom by the Society of God Worshippers in 1853.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Drug grown in India and shipped to China.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China</dc:title>
  <dcterms:created xsi:type="dcterms:W3CDTF">2022-01-22T03:38:27Z</dcterms:created>
  <dcterms:modified xsi:type="dcterms:W3CDTF">2022-01-22T03:38:27Z</dcterms:modified>
</cp:coreProperties>
</file>