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Changes in Matter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change that alters the form or appearance of a material but does not make the material into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 that states matter is neither created nor destroyed in a physical or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matter that has a definite shape and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state of matter that has no definite shape but has a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change in state from a liquid to a solid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molecules at the surface of a liquid absorb enough energy to change to a gas.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change in state from a gas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in state from a solid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in state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which one or more substances combine or break apart to form a new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kinetic and potential energy of all the particles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state of matter that has no definite shape and no definite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Vaporization that occurs at or below the surface of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in Matter Vocabulary</dc:title>
  <dcterms:created xsi:type="dcterms:W3CDTF">2021-10-11T03:13:42Z</dcterms:created>
  <dcterms:modified xsi:type="dcterms:W3CDTF">2021-10-11T03:13:42Z</dcterms:modified>
</cp:coreProperties>
</file>