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Changes in Transportation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steamboat open up America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was the Transcontinental Railroad completed?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 1860 how many miles of rail linked Northern factories to cities hundreds of miles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steam-powered locomotives inspired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were new methods of transportation developed as the country expanded?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man-made waterway linked the Atlantic Ocean to the Great Lakes?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eerie canal allowed goods to be traded from NYC to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trains were inspired by steamboats and could go wherever tracks could be laid?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created the first successful steamboat?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most important port in America?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in Transportation</dc:title>
  <dcterms:created xsi:type="dcterms:W3CDTF">2021-10-11T03:14:33Z</dcterms:created>
  <dcterms:modified xsi:type="dcterms:W3CDTF">2021-10-11T03:14:33Z</dcterms:modified>
</cp:coreProperties>
</file>