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in Working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known as the ________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association of workers, often in a trade or profession, formed to protect and further their rights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Rhode Island System hire large or small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G. Bagley was an American women who lead many protests.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runaway mill worker.   James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Rhode Island System?  Samuel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systems wove cotton into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system that employed young women/girls?   Francis _______ Lowell.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systems were powered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women from the Lowell mills came from New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Working Life</dc:title>
  <dcterms:created xsi:type="dcterms:W3CDTF">2021-10-11T03:13:48Z</dcterms:created>
  <dcterms:modified xsi:type="dcterms:W3CDTF">2021-10-11T03:13:48Z</dcterms:modified>
</cp:coreProperties>
</file>