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in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climate    </w:t>
      </w:r>
      <w:r>
        <w:t xml:space="preserve">   disturbance    </w:t>
      </w:r>
      <w:r>
        <w:t xml:space="preserve">   drought    </w:t>
      </w:r>
      <w:r>
        <w:t xml:space="preserve">   earthquakes    </w:t>
      </w:r>
      <w:r>
        <w:t xml:space="preserve">   ecosystem    </w:t>
      </w:r>
      <w:r>
        <w:t xml:space="preserve">   eutrophication    </w:t>
      </w:r>
      <w:r>
        <w:t xml:space="preserve">   floods    </w:t>
      </w:r>
      <w:r>
        <w:t xml:space="preserve">   habitat    </w:t>
      </w:r>
      <w:r>
        <w:t xml:space="preserve">   lichens    </w:t>
      </w:r>
      <w:r>
        <w:t xml:space="preserve">   pioneer species    </w:t>
      </w:r>
      <w:r>
        <w:t xml:space="preserve">   stable    </w:t>
      </w:r>
      <w:r>
        <w:t xml:space="preserve">   succession    </w:t>
      </w:r>
      <w:r>
        <w:t xml:space="preserve">   tornadoes    </w:t>
      </w:r>
      <w:r>
        <w:t xml:space="preserve">   tsunamis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an Ecosystem</dc:title>
  <dcterms:created xsi:type="dcterms:W3CDTF">2021-10-11T03:14:52Z</dcterms:created>
  <dcterms:modified xsi:type="dcterms:W3CDTF">2021-10-11T03:14:52Z</dcterms:modified>
</cp:coreProperties>
</file>