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in polpulations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the genetic variation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hypothesis that evolutionary development is marked by isolated episodes of rapid speciation between long periods of little or no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of something that had a major change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specific name for the diversification of a group of organisms into forms filling different ecological niches?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called the evolution of new species by small genetic changes over long periods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species are formed  in the course of evolution. How is the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name of the process where organisms try to adapt to their environment, tend to survive and produce more offspring?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for the natural selection arising through preference by one sex for certain characteristics in individuals of the other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a theory of evolution based upon inherited variations in organisms in terms of natural selection and modern population genetics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What's the name of change in allele frequencies that occurs over time within a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the variations in the relative frequency of different genotypes in a small population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change that occurs in our DNA sequence either due to mistakes when the DNA is copied or as the result of environmental factors?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polpulations</dc:title>
  <dcterms:created xsi:type="dcterms:W3CDTF">2021-10-11T03:14:03Z</dcterms:created>
  <dcterms:modified xsi:type="dcterms:W3CDTF">2021-10-11T03:14:03Z</dcterms:modified>
</cp:coreProperties>
</file>