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the West: The Indian Wars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basic needs of Indians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horse and 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lured thousands of men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Treaty of Fort Laramie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most Plains tribes to adopt a nomadic lifestyle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buffalo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Hunting, farming villages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cow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nomadic hunting, gathering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huge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Great Plains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 on a peaceful village of Cheyenne and Arapaho Indians in the Colorado Territory; an estimated 100 Indians were killed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Dawes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1868, agreement between the U.S. and the various tribes of the Wyoming 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barbed wire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years of raiding of US settlers and outposts by varying Indian tribes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 River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Custer's defeat by the Sioux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long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Hunkpapa Lakota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a person's or group's culture come to resemble those of another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assimilation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authorized the President of the United States to survey American Indian tribal land and divide it into allotments for individual Indians.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California Gold 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ritual to regain lost 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Battle of Little Big Horn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Cavalry kill 300 unarmed Indians on the Dakota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Massacre at Sand Creek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that serves as a market center or shipping point for cattle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opened up settlement in the western United States,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Battle of Wounded 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separate pastures on ranches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Ghost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herding of animals that lasted about three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Sitting 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campaign for state control of railroads and grain elevators, especially in the north central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Homestead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the West: The Indian Wars Recap</dc:title>
  <dcterms:created xsi:type="dcterms:W3CDTF">2021-10-11T03:13:46Z</dcterms:created>
  <dcterms:modified xsi:type="dcterms:W3CDTF">2021-10-11T03:13:46Z</dcterms:modified>
</cp:coreProperties>
</file>