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liquid changes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boiling point of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process of a substance in a liquid state changing to a gaseous state due to an increase in temperature and/or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change of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change of state in which a solid changes directly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substance changes from a solid to a liquid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change of substance from one physical form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transition of a substance directly from the solid to the gas phase without passing through the intermediate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degree does water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change of liquid to a vapor, or gas, throughout the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</dc:title>
  <dcterms:created xsi:type="dcterms:W3CDTF">2022-09-03T17:22:41Z</dcterms:created>
  <dcterms:modified xsi:type="dcterms:W3CDTF">2022-09-03T17:22:41Z</dcterms:modified>
</cp:coreProperties>
</file>