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Changes of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states that pressure of a gas increases if the volume decreases and pressure of a gas decreases if the volume increases, when temperature is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matter that has a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gas state of a substance that is normally a solid or a liquid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force applied per unit of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vaporization that takes place only on the surface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thermal energy The total potential and kinetic energy of the particles in an object. Vaporization The change of state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total potential and kinetic energy of the particles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stored energy due to the interactions between objects or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 of matter with no definite shape or volume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explanation of how particles in matter behave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uneven forces acting on the particles on the surface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of state of a gas to a solid without going through the liquid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states that the volume of a gas increases with increasing temperature, if the pressure is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of state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an object has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liquid's resistance to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the average kinetic energy of all the particles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of matter that has a definite volume but no definite shape.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of State</dc:title>
  <dcterms:created xsi:type="dcterms:W3CDTF">2021-10-11T03:14:37Z</dcterms:created>
  <dcterms:modified xsi:type="dcterms:W3CDTF">2021-10-11T03:14:37Z</dcterms:modified>
</cp:coreProperties>
</file>