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Filtration    </w:t>
      </w:r>
      <w:r>
        <w:t xml:space="preserve">   Residue    </w:t>
      </w:r>
      <w:r>
        <w:t xml:space="preserve">   Filtrate    </w:t>
      </w:r>
      <w:r>
        <w:t xml:space="preserve">   Conical Flask    </w:t>
      </w:r>
      <w:r>
        <w:t xml:space="preserve">   Funnel    </w:t>
      </w:r>
      <w:r>
        <w:t xml:space="preserve">   Filter paper    </w:t>
      </w:r>
      <w:r>
        <w:t xml:space="preserve">   Solidify    </w:t>
      </w:r>
      <w:r>
        <w:t xml:space="preserve">   Freezing    </w:t>
      </w:r>
      <w:r>
        <w:t xml:space="preserve">   Evaporate    </w:t>
      </w:r>
      <w:r>
        <w:t xml:space="preserve">   Melt    </w:t>
      </w:r>
      <w:r>
        <w:t xml:space="preserve">   Condensing    </w:t>
      </w:r>
      <w:r>
        <w:t xml:space="preserve">   Boiling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</dc:title>
  <dcterms:created xsi:type="dcterms:W3CDTF">2021-10-11T03:14:39Z</dcterms:created>
  <dcterms:modified xsi:type="dcterms:W3CDTF">2021-10-11T03:14:39Z</dcterms:modified>
</cp:coreProperties>
</file>