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Changes of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particles    </w:t>
      </w:r>
      <w:r>
        <w:t xml:space="preserve">   boiling point    </w:t>
      </w:r>
      <w:r>
        <w:t xml:space="preserve">   melting point    </w:t>
      </w:r>
      <w:r>
        <w:t xml:space="preserve">   heat    </w:t>
      </w:r>
      <w:r>
        <w:t xml:space="preserve">   vaporisation    </w:t>
      </w:r>
      <w:r>
        <w:t xml:space="preserve">   vibrations    </w:t>
      </w:r>
      <w:r>
        <w:t xml:space="preserve">   deposition    </w:t>
      </w:r>
      <w:r>
        <w:t xml:space="preserve">   sublimation    </w:t>
      </w:r>
      <w:r>
        <w:t xml:space="preserve">   evaporation    </w:t>
      </w:r>
      <w:r>
        <w:t xml:space="preserve">   condensation    </w:t>
      </w:r>
      <w:r>
        <w:t xml:space="preserve">   boiling    </w:t>
      </w:r>
      <w:r>
        <w:t xml:space="preserve">   freezing    </w:t>
      </w:r>
      <w:r>
        <w:t xml:space="preserve">   melting    </w:t>
      </w:r>
      <w:r>
        <w:t xml:space="preserve">   water    </w:t>
      </w:r>
      <w:r>
        <w:t xml:space="preserve">   ice    </w:t>
      </w:r>
      <w:r>
        <w:t xml:space="preserve">   energy    </w:t>
      </w:r>
      <w:r>
        <w:t xml:space="preserve">   temperature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of state</dc:title>
  <dcterms:created xsi:type="dcterms:W3CDTF">2021-10-11T03:13:37Z</dcterms:created>
  <dcterms:modified xsi:type="dcterms:W3CDTF">2021-10-11T03:13:37Z</dcterms:modified>
</cp:coreProperties>
</file>