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Changes to 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footsteps    </w:t>
      </w:r>
      <w:r>
        <w:t xml:space="preserve">   tectonic plates    </w:t>
      </w:r>
      <w:r>
        <w:t xml:space="preserve">   volcano    </w:t>
      </w:r>
      <w:r>
        <w:t xml:space="preserve">   mountain    </w:t>
      </w:r>
      <w:r>
        <w:t xml:space="preserve">   asteroid    </w:t>
      </w:r>
      <w:r>
        <w:t xml:space="preserve">   lightning    </w:t>
      </w:r>
      <w:r>
        <w:t xml:space="preserve">   flashflood    </w:t>
      </w:r>
      <w:r>
        <w:t xml:space="preserve">   catastrophic event    </w:t>
      </w:r>
      <w:r>
        <w:t xml:space="preserve">   eruption    </w:t>
      </w:r>
      <w:r>
        <w:t xml:space="preserve">   slow changes    </w:t>
      </w:r>
      <w:r>
        <w:t xml:space="preserve">   lava    </w:t>
      </w:r>
      <w:r>
        <w:t xml:space="preserve">   sandstone    </w:t>
      </w:r>
      <w:r>
        <w:t xml:space="preserve">   fast changes    </w:t>
      </w:r>
      <w:r>
        <w:t xml:space="preserve">   ice    </w:t>
      </w:r>
      <w:r>
        <w:t xml:space="preserve">   uniformitarianism    </w:t>
      </w:r>
      <w:r>
        <w:t xml:space="preserve">   rain    </w:t>
      </w:r>
      <w:r>
        <w:t xml:space="preserve">   wind    </w:t>
      </w:r>
      <w:r>
        <w:t xml:space="preserve">   deposition    </w:t>
      </w:r>
      <w:r>
        <w:t xml:space="preserve">   sand    </w:t>
      </w:r>
      <w:r>
        <w:t xml:space="preserve">   uplift    </w:t>
      </w:r>
      <w:r>
        <w:t xml:space="preserve">   water    </w:t>
      </w:r>
      <w:r>
        <w:t xml:space="preserve">   hoodoo    </w:t>
      </w:r>
      <w:r>
        <w:t xml:space="preserve">   weathering    </w:t>
      </w:r>
      <w:r>
        <w:t xml:space="preserve">   landslide    </w:t>
      </w:r>
      <w:r>
        <w:t xml:space="preserve">   tsunami    </w:t>
      </w:r>
      <w:r>
        <w:t xml:space="preserve">   earthquake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Earth's Surface</dc:title>
  <dcterms:created xsi:type="dcterms:W3CDTF">2021-10-11T03:14:16Z</dcterms:created>
  <dcterms:modified xsi:type="dcterms:W3CDTF">2021-10-11T03:14:16Z</dcterms:modified>
</cp:coreProperties>
</file>