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Changes to Earth's surface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rock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cave being eroded by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Super-small deposited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Plowing to reduce soil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mounds of dirt, rock, and debris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low area of land between hills and 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Huge sheets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moving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Piled-up sediment near the mouth of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gorge carved by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the wind deposits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huge 1930s duststorm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dropping of eroded and weathered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sloping land with a hill(verb)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erosion of topsoil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flat-topped hill with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to Earth's surface</dc:title>
  <dcterms:created xsi:type="dcterms:W3CDTF">2021-10-11T03:14:14Z</dcterms:created>
  <dcterms:modified xsi:type="dcterms:W3CDTF">2021-10-11T03:14:14Z</dcterms:modified>
</cp:coreProperties>
</file>