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Chinese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Communal farms were strictly controlled by the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traditional Chinese culture, __________ was 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is a religion based on the teachings of Siddhartha Gautama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Television programs are forbidden to use the __________ language or show violence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past, the government demanded that art spread ______________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development of the written Chinese ____________ allowed the government to communicate with people in all parts of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Students must do well on ____________ ______________ to be able to go on to trade school, high school or college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kind of traditional dance is based on Chinese warrior exercises, or __________ ________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Writers are beginning to discuss ________ issues but are not allowed to criticize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Chinese people cannot visit web sites the government does not approve of or send messages that ____________ their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_______________ is based on the ideas of a teacher named Laozi who taught that the world has a natural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Chinese government attempts to control the content available to people through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the rise of Communism, family farms ceased to exist and were reorganized into ____________ farms where ownership was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 the Communists, people had to get government _______________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Chinese culture is ______________ of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Communists have tightened control on foreign television programs because they are worried about the spread of _______________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 is the belief system based on the teachings of Confucius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thousands of years, most Chinese people were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Confucianism teaches that people can help to better themselves through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Though life has changed in modern China, _____________ values remain strong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Chinese Culture</dc:title>
  <dcterms:created xsi:type="dcterms:W3CDTF">2021-10-11T03:13:12Z</dcterms:created>
  <dcterms:modified xsi:type="dcterms:W3CDTF">2021-10-11T03:13:12Z</dcterms:modified>
</cp:coreProperties>
</file>