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Changing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factories    </w:t>
      </w:r>
      <w:r>
        <w:t xml:space="preserve">   pollution    </w:t>
      </w:r>
      <w:r>
        <w:t xml:space="preserve">   De-industrialisation    </w:t>
      </w:r>
      <w:r>
        <w:t xml:space="preserve">   index    </w:t>
      </w:r>
      <w:r>
        <w:t xml:space="preserve">   assimilation    </w:t>
      </w:r>
      <w:r>
        <w:t xml:space="preserve">   Shopping    </w:t>
      </w:r>
      <w:r>
        <w:t xml:space="preserve">   retailing    </w:t>
      </w:r>
      <w:r>
        <w:t xml:space="preserve">   birmingham    </w:t>
      </w:r>
      <w:r>
        <w:t xml:space="preserve">   deprivation    </w:t>
      </w:r>
      <w:r>
        <w:t xml:space="preserve">   inequality    </w:t>
      </w:r>
      <w:r>
        <w:t xml:space="preserve">   urbanisation    </w:t>
      </w:r>
      <w:r>
        <w:t xml:space="preserve">   suburbs    </w:t>
      </w:r>
      <w:r>
        <w:t xml:space="preserve">   central business district    </w:t>
      </w:r>
      <w:r>
        <w:t xml:space="preserve">   site    </w:t>
      </w:r>
      <w:r>
        <w:t xml:space="preserve">   situation    </w:t>
      </w:r>
      <w:r>
        <w:t xml:space="preserve">   Migration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Changing Cities</dc:title>
  <dcterms:created xsi:type="dcterms:W3CDTF">2021-10-11T03:14:30Z</dcterms:created>
  <dcterms:modified xsi:type="dcterms:W3CDTF">2021-10-11T03:14:30Z</dcterms:modified>
</cp:coreProperties>
</file>