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in composition or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laying down of erode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layer of the earth between the core (inner layer) and the crust (outer layer).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outermost layer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process that breaks down rocks and other substances at earths surfaces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hard surface 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be different or develop in different directions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Coming closer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center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moving sediment by wind,moving water,or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Earth</dc:title>
  <dcterms:created xsi:type="dcterms:W3CDTF">2021-10-11T03:14:32Z</dcterms:created>
  <dcterms:modified xsi:type="dcterms:W3CDTF">2021-10-11T03:14:32Z</dcterms:modified>
</cp:coreProperties>
</file>