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Changing Earth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central region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	The process by which sediment settles out of the water or wind that is carrying it, and is deposited in a new location.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composed of a great variety of igneous, metamorphic, and sedimentary rocks.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also known as a conservative plate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by which water, ice, wind, or gravity moves fragments of rock and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tectonic boundary where two plates are moving toward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breaks down and loosens the surface minerals of rock so they can be transported away by agents of erosion such as water, wind and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of the various weathering processes that cause physical disintegration of exposed rock without any change in the chemical composition of the rock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region of the interior of the Earth between the core (on its inner surface) and the crust (on its outer)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erosion or disintegration of rocks, building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thick and composed of mostly iron and nickel that lies above Earth's solid inner core and below its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tectonic boundary where two plates are moving away from each other and new crust is forming from magma that rises to the Earth's surface between the two plates.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Changing Earth </dc:title>
  <dcterms:created xsi:type="dcterms:W3CDTF">2021-10-10T23:42:17Z</dcterms:created>
  <dcterms:modified xsi:type="dcterms:W3CDTF">2021-10-10T23:42:17Z</dcterms:modified>
</cp:coreProperties>
</file>