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river breaks down a rock into tiny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outermost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river picks up rock fragments and moves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plates are pushed together, moving one underneath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statue of liberty is green because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innermost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plate boundaries are moved horizontally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outside the earth's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plates break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wind drops sand in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below the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Earth</dc:title>
  <dcterms:created xsi:type="dcterms:W3CDTF">2021-10-11T03:13:45Z</dcterms:created>
  <dcterms:modified xsi:type="dcterms:W3CDTF">2021-10-11T03:13:45Z</dcterms:modified>
</cp:coreProperties>
</file>