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Earth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6 letter word that is the second layer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where rocks are broken down by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hill is _ into a moutain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where the Earth is getting worn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where big rocks break down into smaller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where rocks, sand,and sediments are deposited by forces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that comes after the inside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causes volcanoes to form, after old crust melts.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Tectonic boundary where two plates are moving a way from each other for new crust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that comes before the outside part of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layer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Earth Crossword</dc:title>
  <dcterms:created xsi:type="dcterms:W3CDTF">2021-10-11T03:13:43Z</dcterms:created>
  <dcterms:modified xsi:type="dcterms:W3CDTF">2021-10-11T03:13:43Z</dcterms:modified>
</cp:coreProperties>
</file>