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Earth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Collision between rock surfaces can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most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tectonic boundary where two plates are moving toward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tectonic boundary where two plates are moving away from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erosion or disintegration of rocks, building materials,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innermost part of a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gradual destruction or diminution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a fluid layer about 2,300 km (1,400 mi) thick and composed of mostly iron and nickel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by which water, ice, wind, or gravity moves fragments of rock and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of the earth's interior between the crust and the 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Earth Crossword Puzzle</dc:title>
  <dcterms:created xsi:type="dcterms:W3CDTF">2021-10-11T03:13:38Z</dcterms:created>
  <dcterms:modified xsi:type="dcterms:W3CDTF">2021-10-11T03:13:38Z</dcterms:modified>
</cp:coreProperties>
</file>