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 and 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Geology    </w:t>
      </w:r>
      <w:r>
        <w:t xml:space="preserve">   Sedimentary    </w:t>
      </w:r>
      <w:r>
        <w:t xml:space="preserve">   Alfred Wegener    </w:t>
      </w:r>
      <w:r>
        <w:t xml:space="preserve">   Asthenosphere    </w:t>
      </w:r>
      <w:r>
        <w:t xml:space="preserve">   Climate    </w:t>
      </w:r>
      <w:r>
        <w:t xml:space="preserve">   Conclusion    </w:t>
      </w:r>
      <w:r>
        <w:t xml:space="preserve">   Continent    </w:t>
      </w:r>
      <w:r>
        <w:t xml:space="preserve">   Convection Current    </w:t>
      </w:r>
      <w:r>
        <w:t xml:space="preserve">   Earthquake    </w:t>
      </w:r>
      <w:r>
        <w:t xml:space="preserve">   Evidence    </w:t>
      </w:r>
      <w:r>
        <w:t xml:space="preserve">   Fossil Record    </w:t>
      </w:r>
      <w:r>
        <w:t xml:space="preserve">   Gondwana    </w:t>
      </w:r>
      <w:r>
        <w:t xml:space="preserve">   Gravitational Force    </w:t>
      </w:r>
      <w:r>
        <w:t xml:space="preserve">   Hypothesis    </w:t>
      </w:r>
      <w:r>
        <w:t xml:space="preserve">   Laurasia    </w:t>
      </w:r>
      <w:r>
        <w:t xml:space="preserve">   Lithosphere    </w:t>
      </w:r>
      <w:r>
        <w:t xml:space="preserve">   Palaeontologist    </w:t>
      </w:r>
      <w:r>
        <w:t xml:space="preserve">   Pangaea    </w:t>
      </w:r>
      <w:r>
        <w:t xml:space="preserve">   Plate Tectonics    </w:t>
      </w:r>
      <w:r>
        <w:t xml:space="preserve">   Pressure    </w:t>
      </w:r>
      <w:r>
        <w:t xml:space="preserve">   Rocks    </w:t>
      </w:r>
      <w:r>
        <w:t xml:space="preserve">   Scientist    </w:t>
      </w:r>
      <w:r>
        <w:t xml:space="preserve">   Seafloor Spreading    </w:t>
      </w:r>
      <w:r>
        <w:t xml:space="preserve">   Theory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 and Continental Drift</dc:title>
  <dcterms:created xsi:type="dcterms:W3CDTF">2021-10-11T03:14:12Z</dcterms:created>
  <dcterms:modified xsi:type="dcterms:W3CDTF">2021-10-11T03:14:12Z</dcterms:modified>
</cp:coreProperties>
</file>