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compose rose    </w:t>
      </w:r>
      <w:r>
        <w:t xml:space="preserve">   landscapes    </w:t>
      </w:r>
      <w:r>
        <w:t xml:space="preserve">   canyons    </w:t>
      </w:r>
      <w:r>
        <w:t xml:space="preserve">   valleys    </w:t>
      </w:r>
      <w:r>
        <w:t xml:space="preserve">   key    </w:t>
      </w:r>
      <w:r>
        <w:t xml:space="preserve">   legend    </w:t>
      </w:r>
      <w:r>
        <w:t xml:space="preserve">   landmark    </w:t>
      </w:r>
      <w:r>
        <w:t xml:space="preserve">   landslide    </w:t>
      </w:r>
      <w:r>
        <w:t xml:space="preserve">   erosion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maps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Earth</dc:title>
  <dcterms:created xsi:type="dcterms:W3CDTF">2021-10-11T03:13:49Z</dcterms:created>
  <dcterms:modified xsi:type="dcterms:W3CDTF">2021-10-11T03:13:49Z</dcterms:modified>
</cp:coreProperties>
</file>