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Changing Economic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Nigeria was once part of the B________ E________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corporation operates across multiple different countries?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of how the development gap can be reduced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South-West Super what is an example of road developments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the links the UK has with he wider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knock-on effect of FDI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"F" in FDI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country's development is classified according to economic development and what?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an example of the UK's post-industrial economy?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stage 1 of the demographic transition model, birth rate is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Economic World</dc:title>
  <dcterms:created xsi:type="dcterms:W3CDTF">2021-10-11T03:13:51Z</dcterms:created>
  <dcterms:modified xsi:type="dcterms:W3CDTF">2021-10-11T03:13:51Z</dcterms:modified>
</cp:coreProperties>
</file>