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Family Patterns (Families and Households)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women is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sociologist who points out that most people get married at some point of their lives (its societies norm)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couples divorce and have had children they become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people separate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sociologist who studied with Clark about cohabitation being a 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is people _________________ towards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people are married but only go through the motions. (they are not legally divorced)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people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don't live up to _________________ so they get 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parent is divorced and gets married to another person who may have had children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parent looking after their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have serval marriage partners and always ends up in divorce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people of the same sex getting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people are married but live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 not find a soultion to keep the marriage going _____________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more socially accepted to get divorced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breakdown of traditional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 get together with a legal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in the postion of ______________ are becoming more powerful in the workplace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 family today includes cousins, uncles/aunties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married to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Changes in_________ (making it easier for men/women to get divorced)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sociologist who says the nuclear family suffer from emotional overload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Family Patterns (Families and Households)</dc:title>
  <dcterms:created xsi:type="dcterms:W3CDTF">2021-10-11T03:13:31Z</dcterms:created>
  <dcterms:modified xsi:type="dcterms:W3CDTF">2021-10-11T03:13:31Z</dcterms:modified>
</cp:coreProperties>
</file>