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rate    </w:t>
      </w:r>
      <w:r>
        <w:t xml:space="preserve">   particles    </w:t>
      </w:r>
      <w:r>
        <w:t xml:space="preserve">   region    </w:t>
      </w:r>
      <w:r>
        <w:t xml:space="preserve">   deposit    </w:t>
      </w:r>
      <w:r>
        <w:t xml:space="preserve">   delta    </w:t>
      </w:r>
      <w:r>
        <w:t xml:space="preserve">   rainfall    </w:t>
      </w:r>
      <w:r>
        <w:t xml:space="preserve">   sand    </w:t>
      </w:r>
      <w:r>
        <w:t xml:space="preserve">   waves    </w:t>
      </w:r>
      <w:r>
        <w:t xml:space="preserve">   soil    </w:t>
      </w:r>
      <w:r>
        <w:t xml:space="preserve">   sediment    </w:t>
      </w:r>
      <w:r>
        <w:t xml:space="preserve">   vegetation    </w:t>
      </w:r>
      <w:r>
        <w:t xml:space="preserve">   wind    </w:t>
      </w:r>
      <w:r>
        <w:t xml:space="preserve">   flowing water    </w:t>
      </w:r>
      <w:r>
        <w:t xml:space="preserve">   ice    </w:t>
      </w:r>
      <w:r>
        <w:t xml:space="preserve">   gravity    </w:t>
      </w:r>
      <w:r>
        <w:t xml:space="preserve">   animals    </w:t>
      </w:r>
      <w:r>
        <w:t xml:space="preserve">   plants    </w:t>
      </w:r>
      <w:r>
        <w:t xml:space="preserve">   deposition    </w:t>
      </w:r>
      <w:r>
        <w:t xml:space="preserve">   weathering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Land</dc:title>
  <dcterms:created xsi:type="dcterms:W3CDTF">2021-10-11T03:14:08Z</dcterms:created>
  <dcterms:modified xsi:type="dcterms:W3CDTF">2021-10-11T03:14:08Z</dcterms:modified>
</cp:coreProperties>
</file>