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Changing Perspective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angle     </w:t>
      </w:r>
      <w:r>
        <w:t xml:space="preserve">   aspect     </w:t>
      </w:r>
      <w:r>
        <w:t xml:space="preserve">   attitude     </w:t>
      </w:r>
      <w:r>
        <w:t xml:space="preserve">   Change    </w:t>
      </w:r>
      <w:r>
        <w:t xml:space="preserve">   context     </w:t>
      </w:r>
      <w:r>
        <w:t xml:space="preserve">   dragon    </w:t>
      </w:r>
      <w:r>
        <w:t xml:space="preserve">   mindset     </w:t>
      </w:r>
      <w:r>
        <w:t xml:space="preserve">   objectivity    </w:t>
      </w:r>
      <w:r>
        <w:t xml:space="preserve">   outlook     </w:t>
      </w:r>
      <w:r>
        <w:t xml:space="preserve">   perspective    </w:t>
      </w:r>
      <w:r>
        <w:t xml:space="preserve">   proportion    </w:t>
      </w:r>
      <w:r>
        <w:t xml:space="preserve">   prospect     </w:t>
      </w:r>
      <w:r>
        <w:t xml:space="preserve">   racism    </w:t>
      </w:r>
      <w:r>
        <w:t xml:space="preserve">   reference    </w:t>
      </w:r>
      <w:r>
        <w:t xml:space="preserve">   relationship    </w:t>
      </w:r>
      <w:r>
        <w:t xml:space="preserve">   relativity    </w:t>
      </w:r>
      <w:r>
        <w:t xml:space="preserve">   saint george    </w:t>
      </w:r>
      <w:r>
        <w:t xml:space="preserve">   Subjectivity    </w:t>
      </w:r>
      <w:r>
        <w:t xml:space="preserve">   Titans    </w:t>
      </w:r>
      <w:r>
        <w:t xml:space="preserve">   view     </w:t>
      </w:r>
      <w:r>
        <w:t xml:space="preserve">   viewpoint    </w:t>
      </w:r>
      <w:r>
        <w:t xml:space="preserve">   way of looking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Perspective</dc:title>
  <dcterms:created xsi:type="dcterms:W3CDTF">2021-10-11T03:13:17Z</dcterms:created>
  <dcterms:modified xsi:type="dcterms:W3CDTF">2021-10-11T03:13:17Z</dcterms:modified>
</cp:coreProperties>
</file>