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rural city that supports smaller surrounding towns with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relocation from the city to a rural or regional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relocation from the city to a rural or regional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an increasing proportion of a population lives in towns and cities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happiness, wellbeing and satisfaction that a person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deterioration of the built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considered to be an important centre of global economic activity, such as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travel regularly between home and work, school or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people per square kilometre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outward spread of a city and its suburbs as they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Places</dc:title>
  <dcterms:created xsi:type="dcterms:W3CDTF">2021-10-11T03:13:36Z</dcterms:created>
  <dcterms:modified xsi:type="dcterms:W3CDTF">2021-10-11T03:13:36Z</dcterms:modified>
</cp:coreProperties>
</file>