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structures and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Rural extreme-peasant society, idyllic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or dread of a place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Conditions of the social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where the highstreets are dominated by chainstores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sense of no connection with a community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people interact with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Urban extreme-ever-changing nature of large, cosmopolitan commercial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you have been to and connected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which originated externally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which originated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sense of place, mixed with cultural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something happens or has events associated with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Places</dc:title>
  <dcterms:created xsi:type="dcterms:W3CDTF">2021-10-11T03:13:47Z</dcterms:created>
  <dcterms:modified xsi:type="dcterms:W3CDTF">2021-10-11T03:13:47Z</dcterms:modified>
</cp:coreProperties>
</file>