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Rights and Freedoms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Reserves    </w:t>
      </w:r>
      <w:r>
        <w:t xml:space="preserve">   Missions    </w:t>
      </w:r>
      <w:r>
        <w:t xml:space="preserve">   Stolen Generation    </w:t>
      </w:r>
      <w:r>
        <w:t xml:space="preserve">   Government    </w:t>
      </w:r>
      <w:r>
        <w:t xml:space="preserve">   self-determination    </w:t>
      </w:r>
      <w:r>
        <w:t xml:space="preserve">   Assimilation    </w:t>
      </w:r>
      <w:r>
        <w:t xml:space="preserve">   Integration    </w:t>
      </w:r>
      <w:r>
        <w:t xml:space="preserve">   Protection    </w:t>
      </w:r>
      <w:r>
        <w:t xml:space="preserve">   Wik    </w:t>
      </w:r>
      <w:r>
        <w:t xml:space="preserve">   Mabo    </w:t>
      </w:r>
      <w:r>
        <w:t xml:space="preserve">   Aboriginal    </w:t>
      </w:r>
      <w:r>
        <w:t xml:space="preserve">   CivilRights    </w:t>
      </w:r>
      <w:r>
        <w:t xml:space="preserve">   Australia    </w:t>
      </w:r>
      <w:r>
        <w:t xml:space="preserve">   America    </w:t>
      </w:r>
      <w:r>
        <w:t xml:space="preserve">   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Rights and Freedoms</dc:title>
  <dcterms:created xsi:type="dcterms:W3CDTF">2021-10-11T03:13:58Z</dcterms:created>
  <dcterms:modified xsi:type="dcterms:W3CDTF">2021-10-11T03:13:58Z</dcterms:modified>
</cp:coreProperties>
</file>