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fall, birds begin to fly south and to warmer climates. 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your head warm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season to swim outside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Spring is the time when plants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wear these to keep our feet warm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 and snow are both examples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winter the temperatures are generally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 when plants and flowers begin to bloom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Days are shorter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summer the temperatures can be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season when trees begin to lose their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Days are longer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Autumn, Spring, Winter and Spring are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Seasons</dc:title>
  <dcterms:created xsi:type="dcterms:W3CDTF">2021-10-11T03:13:19Z</dcterms:created>
  <dcterms:modified xsi:type="dcterms:W3CDTF">2021-10-11T03:13:19Z</dcterms:modified>
</cp:coreProperties>
</file>