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Seasons</w:t>
      </w:r>
    </w:p>
    <w:p>
      <w:pPr>
        <w:pStyle w:val="Questions"/>
      </w:pPr>
      <w:r>
        <w:t xml:space="preserve">1. ECCLMOAINP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YSAETF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GODEACIRTN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NLEEAWLHO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STAEHRV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ERECEMGNY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RETUKY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NESTSPRE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TANAVIOC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WENRIT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ULFL NOMO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IMLAFY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DYOSHILA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Seasons</dc:title>
  <dcterms:created xsi:type="dcterms:W3CDTF">2021-10-11T03:14:01Z</dcterms:created>
  <dcterms:modified xsi:type="dcterms:W3CDTF">2021-10-11T03:14:01Z</dcterms:modified>
</cp:coreProperties>
</file>