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Changing State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vapour    </w:t>
      </w:r>
      <w:r>
        <w:t xml:space="preserve">   temperature    </w:t>
      </w:r>
      <w:r>
        <w:t xml:space="preserve">   steam    </w:t>
      </w:r>
      <w:r>
        <w:t xml:space="preserve">   solid    </w:t>
      </w:r>
      <w:r>
        <w:t xml:space="preserve">   rain    </w:t>
      </w:r>
      <w:r>
        <w:t xml:space="preserve">   melting    </w:t>
      </w:r>
      <w:r>
        <w:t xml:space="preserve">   liquid    </w:t>
      </w:r>
      <w:r>
        <w:t xml:space="preserve">   ice    </w:t>
      </w:r>
      <w:r>
        <w:t xml:space="preserve">   gas    </w:t>
      </w:r>
      <w:r>
        <w:t xml:space="preserve">   freezing    </w:t>
      </w:r>
      <w:r>
        <w:t xml:space="preserve">   evaporation    </w:t>
      </w:r>
      <w:r>
        <w:t xml:space="preserve">   condensation    </w:t>
      </w:r>
      <w:r>
        <w:t xml:space="preserve">   clouds    </w:t>
      </w:r>
      <w:r>
        <w:t xml:space="preserve">   boiling    </w:t>
      </w:r>
      <w:r>
        <w:t xml:space="preserve">   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Changing State</dc:title>
  <dcterms:created xsi:type="dcterms:W3CDTF">2021-10-11T03:14:45Z</dcterms:created>
  <dcterms:modified xsi:type="dcterms:W3CDTF">2021-10-11T03:14:45Z</dcterms:modified>
</cp:coreProperties>
</file>