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Weather Storms Word Scramble</w:t>
      </w:r>
    </w:p>
    <w:p>
      <w:pPr>
        <w:pStyle w:val="Questions"/>
      </w:pPr>
      <w:r>
        <w:t xml:space="preserve">1. OUTACLBK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OPSCR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CYLTITIERCE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EHTNURD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LNOPEL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ORUOPT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NHGTLNIGI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LZRZASIBD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SDOARTOEN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DSOFLO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Weather Storms Word Scramble</dc:title>
  <dcterms:created xsi:type="dcterms:W3CDTF">2021-10-11T03:14:47Z</dcterms:created>
  <dcterms:modified xsi:type="dcterms:W3CDTF">2021-10-11T03:14:47Z</dcterms:modified>
</cp:coreProperties>
</file>