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Work Patterns</w:t>
      </w:r>
    </w:p>
    <w:p>
      <w:pPr>
        <w:pStyle w:val="Questions"/>
      </w:pPr>
      <w:r>
        <w:t xml:space="preserve">1. UCIASONOTPC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TREAITRY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UROABL OFREC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IRMARPY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LMPYNMOETE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SLCAUA WOEKRSR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RSCONAYED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SNEIDITURS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RMEOMCCE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OJB TRYSECIRU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Work Patterns</dc:title>
  <dcterms:created xsi:type="dcterms:W3CDTF">2021-10-11T03:14:29Z</dcterms:created>
  <dcterms:modified xsi:type="dcterms:W3CDTF">2021-10-11T03:14:29Z</dcterms:modified>
</cp:coreProperties>
</file>