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Y to I</w:t>
      </w:r>
    </w:p>
    <w:p>
      <w:pPr>
        <w:pStyle w:val="Questions"/>
      </w:pPr>
      <w:r>
        <w:t xml:space="preserve">1. NTISTIE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EOIHBSB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PCDEOI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OSIRENUCT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UDSTIED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ESRIEA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SITELAZ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EIMLAFIS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SPEID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SPIHPTEA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Tiniest    </w:t>
      </w:r>
      <w:r>
        <w:t xml:space="preserve">   hobbies    </w:t>
      </w:r>
      <w:r>
        <w:t xml:space="preserve">   copied    </w:t>
      </w:r>
      <w:r>
        <w:t xml:space="preserve">   countries    </w:t>
      </w:r>
      <w:r>
        <w:t xml:space="preserve">   studied    </w:t>
      </w:r>
      <w:r>
        <w:t xml:space="preserve">   easier    </w:t>
      </w:r>
      <w:r>
        <w:t xml:space="preserve">   laziest    </w:t>
      </w:r>
      <w:r>
        <w:t xml:space="preserve">   families    </w:t>
      </w:r>
      <w:r>
        <w:t xml:space="preserve">   spied    </w:t>
      </w:r>
      <w:r>
        <w:t xml:space="preserve">   happiest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 to I</dc:title>
  <dcterms:created xsi:type="dcterms:W3CDTF">2021-10-11T03:14:12Z</dcterms:created>
  <dcterms:modified xsi:type="dcterms:W3CDTF">2021-10-11T03:14:12Z</dcterms:modified>
</cp:coreProperties>
</file>