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Changing attitudes towards different groups in society </w:t>
      </w:r>
    </w:p>
    <w:p>
      <w:pPr>
        <w:pStyle w:val="Questions"/>
      </w:pPr>
      <w:r>
        <w:t xml:space="preserve">1. NGDEER DLFIU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YCRUR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REDEIVS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ABNSTLUE AGALEUGN NYTMUICMO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ERTGOIEANNAL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AHEHDEACTER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RGDEAAOEPRN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XALSAUPNE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OIESC-XT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ELTRUCU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NEFPIASL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ITBQAGL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ALEUQ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PCMA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YHRIAHCRE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YAG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attitudes towards different groups in society </dc:title>
  <dcterms:created xsi:type="dcterms:W3CDTF">2021-10-11T03:13:59Z</dcterms:created>
  <dcterms:modified xsi:type="dcterms:W3CDTF">2021-10-11T03:13:59Z</dcterms:modified>
</cp:coreProperties>
</file>