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attitudes towards different social groups </w:t>
      </w:r>
    </w:p>
    <w:p>
      <w:pPr>
        <w:pStyle w:val="Questions"/>
      </w:pPr>
      <w:r>
        <w:t xml:space="preserve">1. GEERDN UDLFI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RRCUY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EERIVSD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TLUBNEAS ELAGAUGN TCOYMINMU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EONRIENGTAAL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ECEEHRAHTAD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GRAEOREDPAN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LPXNESAAU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HCRRIEAYH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PAMC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QLAUE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BAQTIGL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LSAPNEFI NHGEAC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CTURLEU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CO XESIT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attitudes towards different social groups </dc:title>
  <dcterms:created xsi:type="dcterms:W3CDTF">2021-10-11T03:14:01Z</dcterms:created>
  <dcterms:modified xsi:type="dcterms:W3CDTF">2021-10-11T03:14:01Z</dcterms:modified>
</cp:coreProperties>
</file>